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书名：30篇文章贯通考研词汇  第4册  2006</w:t>
      </w:r>
    </w:p>
    <w:p>
      <w:r>
        <w:t>作者：马德高主编</w:t>
      </w:r>
    </w:p>
    <w:p>
      <w:r>
        <w:t>出版社：北京：新华出版社</w:t>
      </w:r>
    </w:p>
    <w:p>
      <w:r>
        <w:t>出版日期：2008</w:t>
      </w:r>
    </w:p>
    <w:p>
      <w:r>
        <w:t>总页数：586</w:t>
      </w:r>
    </w:p>
    <w:p>
      <w:r>
        <w:t>更多请访问教客网: www.jiaokey.com</w:t>
      </w:r>
    </w:p>
    <w:p>
      <w:r>
        <w:t>30篇文章贯通考研词汇  第4册  2006 评论地址：https://www.jiaokey.com/book/detail/12663723.html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