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书名：空中美语世界博览系列丛书  旅游  中英文对照</w:t>
      </w:r>
    </w:p>
    <w:p>
      <w:r>
        <w:t>作者：泰德英语系列图书编委会编著</w:t>
      </w:r>
    </w:p>
    <w:p>
      <w:r>
        <w:t>出版社：上海：东方出版中心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空中美语世界博览系列丛书  旅游  中英文对照 评论地址：https://www.jiaokey.com/book/detail/12663732.html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