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书名：磨耳朵大学英语四级词汇</w:t>
      </w:r>
    </w:p>
    <w:p>
      <w:r>
        <w:t>作者：王若平，张启华主编</w:t>
      </w:r>
    </w:p>
    <w:p>
      <w:r>
        <w:t>出版社：开明文教音像出版社,2005.06</w:t>
      </w:r>
    </w:p>
    <w:p>
      <w:r>
        <w:t>出版日期：</w:t>
      </w:r>
    </w:p>
    <w:p>
      <w:r>
        <w:t>总页数：524</w:t>
      </w:r>
    </w:p>
    <w:p>
      <w:r>
        <w:t>更多请访问教客网: www.jiaokey.com</w:t>
      </w:r>
    </w:p>
    <w:p>
      <w:r>
        <w:t>磨耳朵大学英语四级词汇 评论地址：https://www.jiaokey.com/book/detail/12663752.html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