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书名：牛津画记</w:t>
      </w:r>
    </w:p>
    <w:p>
      <w:r>
        <w:t>作者：蒋彝著；罗漪文，罗丽如译</w:t>
      </w:r>
    </w:p>
    <w:p>
      <w:r>
        <w:t>出版社：上海:上海人民出版社,2010.05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牛津画记 评论地址：https://www.jiaokey.com/book/detail/12663769.html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