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书名：鸭川小鬼</w:t>
      </w:r>
    </w:p>
    <w:p>
      <w:r>
        <w:t>作者：（日）万城目学著；涂愫坛译</w:t>
      </w:r>
    </w:p>
    <w:p>
      <w:r>
        <w:t>出版社：上海:上海人民出版社,2010.08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鸭川小鬼 评论地址：https://www.jiaokey.com/book/detail/12663809.html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