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书名：四叠半  神话大系</w:t>
      </w:r>
    </w:p>
    <w:p>
      <w:r>
        <w:t>作者：（日）森见登美彦著；张智渊译</w:t>
      </w:r>
    </w:p>
    <w:p>
      <w:r>
        <w:t>出版社：上海:上海人民出版社,2010.08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四叠半  神话大系 评论地址：https://www.jiaokey.com/book/detail/12663843.html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