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书名：马克·吐温十九卷集  第18卷  马克·吐温论集  中  1898-1909</w:t>
      </w:r>
    </w:p>
    <w:p>
      <w:r>
        <w:t>作者：吴钧陶主编；叶冬心等译</w:t>
      </w:r>
    </w:p>
    <w:p>
      <w:r>
        <w:t>出版社：石家庄:河北教育出版社,2002.01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马克·吐温十九卷集  第18卷  马克·吐温论集  中  1898-1909 评论地址：https://www.jiaokey.com/book/detail/12663853.html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