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中篇故事精编  3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中篇故事精编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本书出售、求购地址：https://www.jiaokey.com/book/detail/12664455.html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关键词搜索：https://www.jiaokey.com/tag/中篇故事精编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