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你是我心里的一首歌  第8辑  花火精装版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你是我心里的一首歌  第8辑  花火精装版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本书出售、求购地址：https://www.jiaokey.com/book/detail/12664482.html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关键词搜索：https://www.jiaokey.com/tag/你是我心里的一首歌  第8辑  花火精装版.html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