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书名：雅思阅读黄金技巧26条  适合阅读目标为6.0分以上的考生</w:t>
      </w:r>
    </w:p>
    <w:p>
      <w:r>
        <w:t>作者：李晗主编</w:t>
      </w:r>
    </w:p>
    <w:p>
      <w:r>
        <w:t>出版社：北京：北京航空航天大学出版社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雅思阅读黄金技巧26条  适合阅读目标为6.0分以上的考生 评论地址：https://www.jiaokey.com/book/detail/12664670.html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