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书名：跨越生存</w:t>
      </w:r>
    </w:p>
    <w:p>
      <w:r>
        <w:t>作者：上海市红十字会编</w:t>
      </w:r>
    </w:p>
    <w:p>
      <w:r>
        <w:t>出版社：上海：上海远东出版社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跨越生存 评论地址：https://www.jiaokey.com/book/detail/12664971.html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