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青春美丽档案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青春美丽档案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本书出售、求购地址：https://www.jiaokey.com/book/detail/12664975.html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关键词搜索：https://www.jiaokey.com/tag/青春美丽档案.html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