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书名：万家岭大捷</w:t>
      </w:r>
    </w:p>
    <w:p>
      <w:r>
        <w:t>作者：叶绍荣著</w:t>
      </w:r>
    </w:p>
    <w:p>
      <w:r>
        <w:t>出版社：南昌:百花洲文艺出版社,2010.09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万家岭大捷 评论地址：https://www.jiaokey.com/book/detail/12664984.html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