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无法沉默  兼对一位内参女记者的解读</w:t>
      </w:r>
    </w:p>
    <w:p>
      <w:r>
        <w:rPr>
          <w:rFonts w:ascii="宋体" w:hAnsi="宋体" w:eastAsia="宋体"/>
          <w:sz w:val="24"/>
        </w:rPr>
        <w:t>程秋萍，张淼著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无法沉默  兼对一位内参女记者的解读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程秋萍，张淼著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本书出售、求购地址：https://www.jiaokey.com/book/detail/12664997.html</w:t>
      </w:r>
    </w:p>
    <w:p>
      <w:r>
        <w:t>更多相关图书推荐：https://www.jiaokey.com</w:t>
      </w:r>
    </w:p>
    <w:p>
      <w:r>
        <w:t>程秋萍，张淼著 其他作品：https://www.jiaokey.com/tag/程秋萍，张淼著.html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关键词搜索：https://www.jiaokey.com/tag/无法沉默  兼对一位内参女记者的解读.html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