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家有两个活菩萨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家有两个活菩萨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本书出售、求购地址：https://www.jiaokey.com/book/detail/12665010.html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关键词搜索：https://www.jiaokey.com/tag/家有两个活菩萨.html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