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传世故事  创业之路  第7辑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传世故事  创业之路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本书出售、求购地址：https://www.jiaokey.com/book/detail/12665014.html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关键词搜索：https://www.jiaokey.com/tag/传世故事  创业之路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