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书名：对症刮痧分步图解</w:t>
      </w:r>
    </w:p>
    <w:p>
      <w:r>
        <w:t>作者：刘家瑞编著</w:t>
      </w:r>
    </w:p>
    <w:p>
      <w:r>
        <w:t>出版社：福州：福建科学技术出版社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对症刮痧分步图解 评论地址：https://www.jiaokey.com/book/detail/12665088.html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