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上海的风花雪月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本书出售、求购地址：https://www.jiaokey.com/book/detail/12665166.html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关键词搜索：https://www.jiaokey.com/tag/上海的风花雪月.html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