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最有效的沟通  三十天使你成为人际高手的秘道</w:t>
      </w:r>
    </w:p>
    <w:p>
      <w:r>
        <w:rPr>
          <w:rFonts w:ascii="宋体" w:hAnsi="宋体" w:eastAsia="宋体"/>
          <w:sz w:val="24"/>
        </w:rPr>
        <w:t>肖世才，刘宏勋，李俊杰著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最有效的沟通  三十天使你成为人际高手的秘道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肖世才，刘宏勋，李俊杰著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本书出售、求购地址：https://www.jiaokey.com/book/detail/12665262.html</w:t>
      </w:r>
    </w:p>
    <w:p>
      <w:r>
        <w:t>更多相关图书推荐：https://www.jiaokey.com</w:t>
      </w:r>
    </w:p>
    <w:p>
      <w:r>
        <w:t>肖世才，刘宏勋，李俊杰著 其他作品：https://www.jiaokey.com/tag/肖世才，刘宏勋，李俊杰著.html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关键词搜索：https://www.jiaokey.com/tag/最有效的沟通  三十天使你成为人际高手的秘道.html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