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交易赢家的心理优势</w:t>
      </w:r>
    </w:p>
    <w:p>
      <w:r>
        <w:rPr>
          <w:rFonts w:ascii="宋体" w:hAnsi="宋体" w:eastAsia="宋体"/>
          <w:sz w:val="24"/>
        </w:rPr>
        <w:t>（美）萧普谢尔著；曾晓涛译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交易赢家的心理优势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（美）萧普谢尔著；曾晓涛译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本书出售、求购地址：https://www.jiaokey.com/book/detail/12665451.html</w:t>
      </w:r>
    </w:p>
    <w:p>
      <w:r>
        <w:t>更多相关图书推荐：https://www.jiaokey.com</w:t>
      </w:r>
    </w:p>
    <w:p>
      <w:r>
        <w:t>（美）萧普谢尔著；曾晓涛译 其他作品：https://www.jiaokey.com/tag/（美）萧普谢尔著；曾晓涛译.html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关键词搜索：https://www.jiaokey.com/tag/交易赢家的心理优势.html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