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书名：论李白  市北中学高二（7）、（8）班学生论文选</w:t>
      </w:r>
    </w:p>
    <w:p>
      <w:r>
        <w:t>作者：陈军，韩立春编</w:t>
      </w:r>
    </w:p>
    <w:p>
      <w:r>
        <w:t>出版社：上海：上海教育出版社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论李白  市北中学高二（7）、（8）班学生论文选 评论地址：https://www.jiaokey.com/book/detail/12665495.html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