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作者：毛徐辛等著</w:t>
      </w:r>
    </w:p>
    <w:p>
      <w:r>
        <w:t>出版社：北京：机械工业出版社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检测技术及仪表 评论地址：https://www.jiaokey.com/book/detail/12665586.html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