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区域性棉铃虫监测与预警网络构建及其应用</w:t>
      </w:r>
    </w:p>
    <w:p>
      <w:r>
        <w:rPr>
          <w:rFonts w:ascii="宋体" w:hAnsi="宋体" w:eastAsia="宋体"/>
          <w:sz w:val="24"/>
        </w:rPr>
        <w:t>吕昭智，沈佐锐著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区域性棉铃虫监测与预警网络构建及其应用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吕昭智，沈佐锐著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本书出售、求购地址：https://www.jiaokey.com/book/detail/12665804.html</w:t>
      </w:r>
    </w:p>
    <w:p>
      <w:r>
        <w:t>更多相关图书推荐：https://www.jiaokey.com</w:t>
      </w:r>
    </w:p>
    <w:p>
      <w:r>
        <w:t>吕昭智，沈佐锐著 其他作品：https://www.jiaokey.com/tag/吕昭智，沈佐锐著.html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关键词搜索：https://www.jiaokey.com/tag/区域性棉铃虫监测与预警网络构建及其应用.html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