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书名：气象科技英语翻译</w:t>
      </w:r>
    </w:p>
    <w:p>
      <w:r>
        <w:t>作者：何三宁，官莉，沈广湫，范勇，袁煜，夏杨编著</w:t>
      </w:r>
    </w:p>
    <w:p>
      <w:r>
        <w:t>出版社：北京：气象出版社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气象科技英语翻译 评论地址：https://www.jiaokey.com/book/detail/12665815.html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