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书名：高等数学学习辅导与习题解答</w:t>
      </w:r>
    </w:p>
    <w:p>
      <w:r>
        <w:t>作者：赵亚娟主编</w:t>
      </w:r>
    </w:p>
    <w:p>
      <w:r>
        <w:t>出版社：长沙：国防科技大学出版社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高等数学学习辅导与习题解答 评论地址：https://www.jiaokey.com/book/detail/12665890.html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