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书名：健康教育概论</w:t>
      </w:r>
    </w:p>
    <w:p>
      <w:r>
        <w:t>作者：张晓燕编著</w:t>
      </w:r>
    </w:p>
    <w:p>
      <w:r>
        <w:t>出版社：武汉：武汉大学出版社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健康教育概论 评论地址：https://www.jiaokey.com/book/detail/12665970.html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