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书名：广西世居民族文化丛书  瑶风鸣翠</w:t>
      </w:r>
    </w:p>
    <w:p>
      <w:r>
        <w:t>作者：冯艺著</w:t>
      </w:r>
    </w:p>
    <w:p>
      <w:r>
        <w:t>出版社：南宁：广西民族出版社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广西世居民族文化丛书  瑶风鸣翠 评论地址：https://www.jiaokey.com/book/detail/12666126.html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