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书名：碧血辽县</w:t>
      </w:r>
    </w:p>
    <w:p>
      <w:r>
        <w:t>作者：皇甫建伟，张基祥编著</w:t>
      </w:r>
    </w:p>
    <w:p>
      <w:r>
        <w:t>出版社：太原:山西人民出版社,2010.08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碧血辽县 评论地址：https://www.jiaokey.com/book/detail/12666417.html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