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书名：请到我网上的温馨小屋来</w:t>
      </w:r>
    </w:p>
    <w:p>
      <w:r>
        <w:t>作者：张贵子，张安全本册主编</w:t>
      </w:r>
    </w:p>
    <w:p>
      <w:r>
        <w:t>出版社：合肥：安徽少年儿童出版社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请到我网上的温馨小屋来 评论地址：https://www.jiaokey.com/book/detail/12666549.html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