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一起去寻找周末的时光</w:t>
      </w:r>
    </w:p>
    <w:p>
      <w:r>
        <w:rPr>
          <w:rFonts w:ascii="宋体" w:hAnsi="宋体" w:eastAsia="宋体"/>
          <w:sz w:val="24"/>
        </w:rPr>
        <w:t>张隆，王娟本册主编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一起去寻找周末的时光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张隆，王娟本册主编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本书出售、求购地址：https://www.jiaokey.com/book/detail/12666552.html</w:t>
      </w:r>
    </w:p>
    <w:p>
      <w:r>
        <w:t>更多相关图书推荐：https://www.jiaokey.com</w:t>
      </w:r>
    </w:p>
    <w:p>
      <w:r>
        <w:t>张隆，王娟本册主编 其他作品：https://www.jiaokey.com/tag/张隆，王娟本册主编.html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关键词搜索：https://www.jiaokey.com/tag/一起去寻找周末的时光.html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