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书名：小穴位大作为  常见病症穴位按摩图解  2010年最新版</w:t>
      </w:r>
    </w:p>
    <w:p>
      <w:r>
        <w:t>作者：龚东方，王继红主编</w:t>
      </w:r>
    </w:p>
    <w:p>
      <w:r>
        <w:t>出版社：长沙：湖南科学技术出版社</w:t>
      </w:r>
    </w:p>
    <w:p>
      <w:r>
        <w:t>出版日期：2010.09</w:t>
      </w:r>
    </w:p>
    <w:p>
      <w:r>
        <w:t>总页数：256</w:t>
      </w:r>
    </w:p>
    <w:p>
      <w:r>
        <w:t>更多请访问教客网: www.jiaokey.com</w:t>
      </w:r>
    </w:p>
    <w:p>
      <w:r>
        <w:t>小穴位大作为  常见病症穴位按摩图解  2010年最新版 评论地址：https://www.jiaokey.com/book/detail/12666592.html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