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露天矿生产与生态重建理论及应用</w:t>
      </w:r>
    </w:p>
    <w:p>
      <w:r>
        <w:rPr>
          <w:rFonts w:ascii="宋体" w:hAnsi="宋体" w:eastAsia="宋体"/>
          <w:sz w:val="24"/>
        </w:rPr>
        <w:t>马从安，才庆祥，王启瑞著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露天矿生产与生态重建理论及应用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马从安，才庆祥，王启瑞著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露天开采-研究-露天矿-生态环境-矿区环境保护-研究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本书出售、求购地址：https://www.jiaokey.com/book/detail/12666709.html</w:t>
      </w:r>
    </w:p>
    <w:p>
      <w:r>
        <w:t>更多相关图书推荐：https://www.jiaokey.com</w:t>
      </w:r>
    </w:p>
    <w:p>
      <w:r>
        <w:t>马从安，才庆祥，王启瑞著 其他作品：https://www.jiaokey.com/tag/马从安，才庆祥，王启瑞著.html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关键词搜索：https://www.jiaokey.com/tag/露天开采-研究-露天矿-生态环境-矿区环境保护-研究.html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