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书名：建筑工程初、中级职称考试辅导教程  下</w:t>
      </w:r>
    </w:p>
    <w:p>
      <w:r>
        <w:t>作者:赵承雄，蒋成太主编</w:t>
      </w:r>
    </w:p>
    <w:p>
      <w:r>
        <w:t>出版社:长沙：国防科技大学出版社</w:t>
      </w:r>
    </w:p>
    <w:p>
      <w:r>
        <w:t>出版日期：2010.03</w:t>
      </w:r>
    </w:p>
    <w:p>
      <w:r>
        <w:t>总页数：380</w:t>
      </w:r>
    </w:p>
    <w:p>
      <w:r>
        <w:t>更多请访问教客网:www.jiaokey.com</w:t>
      </w:r>
    </w:p>
    <w:p>
      <w:r>
        <w:t>建筑工程初、中级职称考试辅导教程  下评论地址：https://www.jiaokey.com/book/detail/12666915.html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