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书名：非洲农业与中非农业合作基础研究系列丛书  3  苏丹、博茨瓦纳、纳米比亚</w:t>
      </w:r>
    </w:p>
    <w:p>
      <w:r>
        <w:t>作者：卢肖平主编</w:t>
      </w:r>
    </w:p>
    <w:p>
      <w:r>
        <w:t>出版社：北京：中国农业出版社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非洲农业与中非农业合作基础研究系列丛书  3  苏丹、博茨瓦纳、纳米比亚 评论地址：https://www.jiaokey.com/book/detail/12667126.html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