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书名：非洲农业与中非农业合作基础研究系列丛书  2  赞比亚、马拉维、埃及</w:t>
      </w:r>
    </w:p>
    <w:p>
      <w:r>
        <w:t>作者：卢肖平主编</w:t>
      </w:r>
    </w:p>
    <w:p>
      <w:r>
        <w:t>出版社：北京：中国农业出版社</w:t>
      </w:r>
    </w:p>
    <w:p>
      <w:r>
        <w:t>出版日期：2010</w:t>
      </w:r>
    </w:p>
    <w:p>
      <w:r>
        <w:t>总页数：219</w:t>
      </w:r>
    </w:p>
    <w:p>
      <w:r>
        <w:t>更多请访问教客网: www.jiaokey.com</w:t>
      </w:r>
    </w:p>
    <w:p>
      <w:r>
        <w:t>非洲农业与中非农业合作基础研究系列丛书  2  赞比亚、马拉维、埃及 评论地址：https://www.jiaokey.com/book/detail/12667249.html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