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书名：100个国家的100个有趣故事</w:t>
      </w:r>
    </w:p>
    <w:p>
      <w:r>
        <w:t>作者：苏小适编写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100个国家的100个有趣故事 评论地址：https://www.jiaokey.com/book/detail/12667274.html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