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书名：100个国家的100样神秘谜团</w:t>
      </w:r>
    </w:p>
    <w:p>
      <w:r>
        <w:t>作者：王红梅编写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100个国家的100样神秘谜团 评论地址：https://www.jiaokey.com/book/detail/12667276.html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