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书名：体验鲨鱼</w:t>
      </w:r>
    </w:p>
    <w:p>
      <w:r>
        <w:t>作者：（英）迈克尔·考克斯原著；（英）凯利·沃尔德克绘</w:t>
      </w:r>
    </w:p>
    <w:p>
      <w:r>
        <w:t>出版社：北京:北京少年儿童出版社,2010.07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体验鲨鱼 评论地址：https://www.jiaokey.com/book/detail/12667374.html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