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书名：煤矿班组长安全培训教材通防班组长</w:t>
      </w:r>
    </w:p>
    <w:p>
      <w:r>
        <w:t>作者：《全国“万名班组长安全培训工程”配套教材》编委会主编</w:t>
      </w:r>
    </w:p>
    <w:p>
      <w:r>
        <w:t>出版社：徐州：中国矿业大学出版社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煤矿班组长安全培训教材通防班组长 评论地址：https://www.jiaokey.com/book/detail/12667380.html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