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人类用呼吸保护装备</w:t>
      </w:r>
    </w:p>
    <w:p>
      <w:r>
        <w:rPr>
          <w:rFonts w:ascii="宋体" w:hAnsi="宋体" w:eastAsia="宋体"/>
          <w:sz w:val="24"/>
        </w:rPr>
        <w:t>赵立，聂雅玲，马善清编著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人类用呼吸保护装备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赵立，聂雅玲，马善清编著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本书出售、求购地址：https://www.jiaokey.com/book/detail/12667498.html</w:t>
      </w:r>
    </w:p>
    <w:p>
      <w:r>
        <w:t>更多相关图书推荐：https://www.jiaokey.com</w:t>
      </w:r>
    </w:p>
    <w:p>
      <w:r>
        <w:t>赵立，聂雅玲，马善清编著 其他作品：https://www.jiaokey.com/tag/赵立，聂雅玲，马善清编著.html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关键词搜索：https://www.jiaokey.com/tag/人类用呼吸保护装备.html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