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书名：三才八阵指迷录补注</w:t>
      </w:r>
    </w:p>
    <w:p>
      <w:r>
        <w:t>作者：董沛文主编</w:t>
      </w:r>
    </w:p>
    <w:p>
      <w:r>
        <w:t>出版社：北京:宗教文化出版社,2010.05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三才八阵指迷录补注 评论地址：https://www.jiaokey.com/book/detail/12667708.html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