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书名：报刊上的秦港  2004年新闻集锦</w:t>
      </w:r>
    </w:p>
    <w:p>
      <w:r>
        <w:t>作者：秦皇岛港务集团有限公司新闻中心</w:t>
      </w:r>
    </w:p>
    <w:p>
      <w:r>
        <w:t>出版社：秦皇岛港务集团有限公司新闻中心</w:t>
      </w:r>
    </w:p>
    <w:p>
      <w:r>
        <w:t>出版日期：2005.12</w:t>
      </w:r>
    </w:p>
    <w:p>
      <w:r>
        <w:t>总页数：198</w:t>
      </w:r>
    </w:p>
    <w:p>
      <w:r>
        <w:t>更多请访问教客网: www.jiaokey.com</w:t>
      </w:r>
    </w:p>
    <w:p>
      <w:r>
        <w:t>报刊上的秦港  2004年新闻集锦 评论地址：https://www.jiaokey.com/book/detail/12667797.html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