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书名：竖起耳朵背单词  旅游英语词汇2000</w:t>
      </w:r>
    </w:p>
    <w:p>
      <w:r>
        <w:t>作者：徐颖，马丽主编</w:t>
      </w:r>
    </w:p>
    <w:p>
      <w:r>
        <w:t>出版社：天津：天津科技翻译出版公司</w:t>
      </w:r>
    </w:p>
    <w:p>
      <w:r>
        <w:t>出版日期：2008.04</w:t>
      </w:r>
    </w:p>
    <w:p>
      <w:r>
        <w:t>总页数：227</w:t>
      </w:r>
    </w:p>
    <w:p>
      <w:r>
        <w:t>更多请访问教客网: www.jiaokey.com</w:t>
      </w:r>
    </w:p>
    <w:p>
      <w:r>
        <w:t>竖起耳朵背单词  旅游英语词汇2000 评论地址：https://www.jiaokey.com/book/detail/12668160.html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