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书名：全国出国培训备选人员英语水平考试  BFT辅导  2  7000词必备</w:t>
      </w:r>
    </w:p>
    <w:p>
      <w:r>
        <w:t>作者：李远征主编</w:t>
      </w:r>
    </w:p>
    <w:p>
      <w:r>
        <w:t>出版社：北京：中国大地出版社</w:t>
      </w:r>
    </w:p>
    <w:p>
      <w:r>
        <w:t>出版日期：2004.06</w:t>
      </w:r>
    </w:p>
    <w:p>
      <w:r>
        <w:t>总页数：378</w:t>
      </w:r>
    </w:p>
    <w:p>
      <w:r>
        <w:t>更多请访问教客网: www.jiaokey.com</w:t>
      </w:r>
    </w:p>
    <w:p>
      <w:r>
        <w:t>全国出国培训备选人员英语水平考试  BFT辅导  2  7000词必备 评论地址：https://www.jiaokey.com/book/detail/12668187.html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