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书名：商战诡辩术</w:t>
      </w:r>
    </w:p>
    <w:p>
      <w:r>
        <w:t>作者：瑞溪编著</w:t>
      </w:r>
    </w:p>
    <w:p>
      <w:r>
        <w:t>出版社：海口:海南出版社,1993.12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商战诡辩术 评论地址：https://www.jiaokey.com/book/detail/12668590.html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