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UFO事典 不明飞行物的目击·接触·及判析</w:t>
      </w:r>
    </w:p>
    <w:p>
      <w:r>
        <w:rPr>
          <w:rFonts w:ascii="宋体" w:hAnsi="宋体" w:eastAsia="宋体"/>
          <w:sz w:val="24"/>
        </w:rPr>
        <w:t>南山宏原著；林达中译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UFO事典 不明飞行物的目击·接触·及判析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南山宏原著；林达中译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本书出售、求购地址：https://www.jiaokey.com/book/detail/12668902.html</w:t>
      </w:r>
    </w:p>
    <w:p>
      <w:r>
        <w:t>更多相关图书推荐：https://www.jiaokey.com</w:t>
      </w:r>
    </w:p>
    <w:p>
      <w:r>
        <w:t>南山宏原著；林达中译 其他作品：https://www.jiaokey.com/tag/南山宏原著；林达中译.html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关键词搜索：https://www.jiaokey.com/tag/UFO事典 不明飞行物的目击·接触·及判析.html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