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第8卷  织工  沉钟  新月集  园丁集  漂鸟集  祭坛佳里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第8卷  织工  沉钟  新月集  园丁集  漂鸟集  祭坛佳里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本书出售、求购地址：https://www.jiaokey.com/book/detail/12668945.html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第8卷  织工  沉钟  新月集  园丁集  漂鸟集  祭坛佳里.html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