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沉思的图像  科尔维尔艺术  中英文本</w:t>
      </w:r>
    </w:p>
    <w:p>
      <w:r>
        <w:rPr>
          <w:rFonts w:ascii="宋体" w:hAnsi="宋体" w:eastAsia="宋体"/>
          <w:sz w:val="24"/>
        </w:rPr>
        <w:t>（加）亚历克斯·科尔维尔（Alex Colville）绘；蒋大可编著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沉思的图像  科尔维尔艺术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（加）亚历克斯·科尔维尔（Alex Colville）绘；蒋大可编著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本书出售、求购地址：https://www.jiaokey.com/book/detail/12669072.html</w:t>
      </w:r>
    </w:p>
    <w:p>
      <w:r>
        <w:t>更多相关图书推荐：https://www.jiaokey.com</w:t>
      </w:r>
    </w:p>
    <w:p>
      <w:r>
        <w:t>（加）亚历克斯·科尔维尔（Alex Colville）绘；蒋大可编著 其他作品：https://www.jiaokey.com/tag/（加）亚历克斯·科尔维尔（Alex Colville）绘；蒋大可编著.html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关键词搜索：https://www.jiaokey.com/tag/沉思的图像  科尔维尔艺术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