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震撼世界的声音  向演讲高手学英语  英语学习读本</w:t>
      </w:r>
    </w:p>
    <w:p>
      <w:r>
        <w:rPr>
          <w:rFonts w:ascii="宋体" w:hAnsi="宋体" w:eastAsia="宋体"/>
          <w:sz w:val="24"/>
        </w:rPr>
        <w:t>成应翠，徐冰冰编译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震撼世界的声音  向演讲高手学英语  英语学习读本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成应翠，徐冰冰编译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本书出售、求购地址：https://www.jiaokey.com/book/detail/12669145.html</w:t>
      </w:r>
    </w:p>
    <w:p>
      <w:r>
        <w:t>更多相关图书推荐：https://www.jiaokey.com</w:t>
      </w:r>
    </w:p>
    <w:p>
      <w:r>
        <w:t>成应翠，徐冰冰编译 其他作品：https://www.jiaokey.com/tag/成应翠，徐冰冰编译.html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关键词搜索：https://www.jiaokey.com/tag/震撼世界的声音  向演讲高手学英语  英语学习读本.html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