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中华基本教育小字典</w:t>
      </w:r>
    </w:p>
    <w:p>
      <w:r>
        <w:rPr>
          <w:rFonts w:ascii="宋体" w:hAnsi="宋体" w:eastAsia="宋体"/>
          <w:sz w:val="24"/>
        </w:rPr>
        <w:t>吴廉铭编；舒新城校订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中华基本教育小字典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吴廉铭编；舒新城校订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本书出售、求购地址：https://www.jiaokey.com/book/detail/12669643.html</w:t>
      </w:r>
    </w:p>
    <w:p>
      <w:r>
        <w:t>更多相关图书推荐：https://www.jiaokey.com</w:t>
      </w:r>
    </w:p>
    <w:p>
      <w:r>
        <w:t>吴廉铭编；舒新城校订 其他作品：https://www.jiaokey.com/tag/吴廉铭编；舒新城校订.html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关键词搜索：https://www.jiaokey.com/tag/中华基本教育小字典.html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